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93A9" w14:textId="77777777" w:rsidR="002F2A67" w:rsidRDefault="002F2A67" w:rsidP="00E979F0">
      <w:pPr>
        <w:pStyle w:val="DLRGAbsenderimEmpfngerfeld"/>
        <w:framePr w:w="4536" w:h="1985" w:hRule="exact" w:hSpace="0" w:wrap="notBeside" w:anchorLock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98462D3" w14:textId="46796F91" w:rsidR="002F2A67" w:rsidRDefault="002F2A67" w:rsidP="00E979F0">
      <w:pPr>
        <w:pStyle w:val="DLRGAbsenderimEmpfngerfeld"/>
        <w:framePr w:w="4536" w:h="1985" w:hRule="exact" w:hSpace="0" w:wrap="notBeside" w:anchorLock="0"/>
        <w:rPr>
          <w:sz w:val="22"/>
          <w:szCs w:val="22"/>
        </w:rPr>
      </w:pPr>
      <w:r>
        <w:rPr>
          <w:sz w:val="22"/>
          <w:szCs w:val="22"/>
        </w:rPr>
        <w:t>DLRG OG Geiseltalsee e.V.</w:t>
      </w:r>
    </w:p>
    <w:p w14:paraId="634D2325" w14:textId="5C8CE627" w:rsidR="002F2A67" w:rsidRDefault="002F2A67" w:rsidP="00E979F0">
      <w:pPr>
        <w:pStyle w:val="DLRGAbsenderimEmpfngerfeld"/>
        <w:framePr w:w="4536" w:h="1985" w:hRule="exact" w:hSpace="0" w:wrap="notBeside" w:anchorLock="0"/>
        <w:rPr>
          <w:sz w:val="22"/>
          <w:szCs w:val="22"/>
        </w:rPr>
      </w:pPr>
      <w:r>
        <w:rPr>
          <w:sz w:val="22"/>
          <w:szCs w:val="22"/>
        </w:rPr>
        <w:t>Markt 1</w:t>
      </w:r>
    </w:p>
    <w:p w14:paraId="01AF7E88" w14:textId="04599853" w:rsidR="002F2A67" w:rsidRDefault="002F2A67" w:rsidP="00E979F0">
      <w:pPr>
        <w:pStyle w:val="DLRGAbsenderimEmpfngerfeld"/>
        <w:framePr w:w="4536" w:h="1985" w:hRule="exact" w:hSpace="0" w:wrap="notBeside" w:anchorLock="0"/>
        <w:rPr>
          <w:sz w:val="22"/>
          <w:szCs w:val="22"/>
        </w:rPr>
      </w:pPr>
      <w:r>
        <w:rPr>
          <w:sz w:val="22"/>
          <w:szCs w:val="22"/>
        </w:rPr>
        <w:t>06249 Mücheln (Geiseltal)</w:t>
      </w:r>
    </w:p>
    <w:p w14:paraId="4B31F817" w14:textId="3ECC47BE" w:rsidR="00EF7396" w:rsidRPr="00EF7396" w:rsidRDefault="00EF7396" w:rsidP="00E979F0">
      <w:pPr>
        <w:pStyle w:val="DLRGAbsenderimEmpfngerfeld"/>
        <w:framePr w:w="4536" w:h="1985" w:hRule="exact" w:hSpace="0" w:wrap="notBeside" w:anchorLock="0"/>
        <w:rPr>
          <w:sz w:val="22"/>
          <w:szCs w:val="22"/>
          <w:lang w:val="en-US"/>
        </w:rPr>
      </w:pPr>
      <w:r w:rsidRPr="00EF7396">
        <w:rPr>
          <w:sz w:val="22"/>
          <w:szCs w:val="22"/>
          <w:lang w:val="en-US"/>
        </w:rPr>
        <w:t xml:space="preserve">per Mail </w:t>
      </w:r>
      <w:proofErr w:type="spellStart"/>
      <w:r w:rsidRPr="00EF7396">
        <w:rPr>
          <w:sz w:val="22"/>
          <w:szCs w:val="22"/>
          <w:lang w:val="en-US"/>
        </w:rPr>
        <w:t>an</w:t>
      </w:r>
      <w:proofErr w:type="spellEnd"/>
      <w:r w:rsidRPr="00EF7396">
        <w:rPr>
          <w:sz w:val="22"/>
          <w:szCs w:val="22"/>
          <w:lang w:val="en-US"/>
        </w:rPr>
        <w:t>: mitgliedschaft@g</w:t>
      </w:r>
      <w:r>
        <w:rPr>
          <w:sz w:val="22"/>
          <w:szCs w:val="22"/>
          <w:lang w:val="en-US"/>
        </w:rPr>
        <w:t>eiseltalsee.dlrg.de</w:t>
      </w:r>
    </w:p>
    <w:p w14:paraId="0EEFC193" w14:textId="77777777" w:rsidR="007F1D8D" w:rsidRPr="00EF7396" w:rsidRDefault="0065553B">
      <w:pPr>
        <w:rPr>
          <w:sz w:val="19"/>
          <w:lang w:val="en-US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2FE55CFC" wp14:editId="0D2CEF77">
            <wp:simplePos x="0" y="0"/>
            <wp:positionH relativeFrom="leftMargin">
              <wp:posOffset>5581498</wp:posOffset>
            </wp:positionH>
            <wp:positionV relativeFrom="topMargin">
              <wp:posOffset>431800</wp:posOffset>
            </wp:positionV>
            <wp:extent cx="1260000" cy="10188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GF\Desktop\Logo-BU-HKS44-4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0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1CAEB" w14:textId="77777777" w:rsidR="007F1D8D" w:rsidRPr="00EF7396" w:rsidRDefault="007F1D8D">
      <w:pPr>
        <w:rPr>
          <w:sz w:val="19"/>
          <w:lang w:val="en-US"/>
        </w:rPr>
      </w:pPr>
    </w:p>
    <w:p w14:paraId="57325AC8" w14:textId="77777777" w:rsidR="007F1D8D" w:rsidRPr="00EF7396" w:rsidRDefault="007F1D8D">
      <w:pPr>
        <w:rPr>
          <w:sz w:val="19"/>
          <w:lang w:val="en-US"/>
        </w:rPr>
      </w:pPr>
    </w:p>
    <w:p w14:paraId="41D19A73" w14:textId="77777777" w:rsidR="007F1D8D" w:rsidRPr="00EF7396" w:rsidRDefault="007F1D8D">
      <w:pPr>
        <w:rPr>
          <w:sz w:val="19"/>
          <w:lang w:val="en-US"/>
        </w:rPr>
      </w:pPr>
    </w:p>
    <w:p w14:paraId="211F07EB" w14:textId="77777777" w:rsidR="007F1D8D" w:rsidRPr="00EF7396" w:rsidRDefault="007F1D8D">
      <w:pPr>
        <w:pStyle w:val="DLRGBetreffzeile"/>
        <w:rPr>
          <w:szCs w:val="24"/>
          <w:lang w:val="en-US"/>
        </w:rPr>
      </w:pPr>
    </w:p>
    <w:p w14:paraId="3E7F898E" w14:textId="77777777" w:rsidR="007F1D8D" w:rsidRPr="00EF7396" w:rsidRDefault="002D7E0B">
      <w:pPr>
        <w:rPr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EB5963" wp14:editId="78BF6EB1">
                <wp:simplePos x="0" y="0"/>
                <wp:positionH relativeFrom="leftMargin">
                  <wp:posOffset>5581015</wp:posOffset>
                </wp:positionH>
                <wp:positionV relativeFrom="topMargin">
                  <wp:posOffset>1800225</wp:posOffset>
                </wp:positionV>
                <wp:extent cx="1260000" cy="1573200"/>
                <wp:effectExtent l="0" t="0" r="10160" b="1460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15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38DC1" w14:textId="5367082A" w:rsidR="001D26C3" w:rsidRPr="008E125F" w:rsidRDefault="006F1A43" w:rsidP="008E125F">
                            <w:pPr>
                              <w:spacing w:line="200" w:lineRule="exact"/>
                              <w:rPr>
                                <w:b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DLRG Ortsgruppe </w:t>
                            </w:r>
                            <w:r w:rsidR="00FB62E1">
                              <w:rPr>
                                <w:b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Geiseltalsee</w:t>
                            </w:r>
                            <w:r w:rsidR="000B5E18" w:rsidRPr="008E125F">
                              <w:rPr>
                                <w:b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e.V.</w:t>
                            </w:r>
                          </w:p>
                          <w:p w14:paraId="7AFA8937" w14:textId="0BEE49D6" w:rsidR="000C3974" w:rsidRPr="008E125F" w:rsidRDefault="00FB62E1" w:rsidP="008E125F">
                            <w:pPr>
                              <w:spacing w:line="200" w:lineRule="exact"/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Markt</w:t>
                            </w:r>
                            <w:r w:rsidR="00BB1F34" w:rsidRPr="008E125F"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1</w:t>
                            </w:r>
                          </w:p>
                          <w:p w14:paraId="786EF937" w14:textId="28EE9F0C" w:rsidR="00ED5D44" w:rsidRDefault="00FB62E1" w:rsidP="008E125F">
                            <w:pPr>
                              <w:spacing w:line="200" w:lineRule="exact"/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06249 Mücheln (Geiseltal)</w:t>
                            </w:r>
                            <w:r w:rsidR="00ED5D44" w:rsidRPr="008E125F"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77DA5BE4" w14:textId="77777777" w:rsidR="00FB62E1" w:rsidRDefault="00FB62E1" w:rsidP="008E125F">
                            <w:pPr>
                              <w:spacing w:line="200" w:lineRule="exact"/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</w:p>
                          <w:p w14:paraId="545BA518" w14:textId="6E721A43" w:rsidR="001D26C3" w:rsidRPr="008E125F" w:rsidRDefault="00FB62E1" w:rsidP="00585B56">
                            <w:pPr>
                              <w:spacing w:line="200" w:lineRule="exact"/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Ansprechpartner:</w:t>
                            </w:r>
                            <w:r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br/>
                            </w:r>
                            <w:r w:rsidR="00585B56"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Niklas Ratsch, Konrad Sucker</w:t>
                            </w:r>
                          </w:p>
                          <w:p w14:paraId="05ECF74B" w14:textId="52B4C892" w:rsidR="001F61CC" w:rsidRPr="008E125F" w:rsidRDefault="00DF2FBB" w:rsidP="008E125F">
                            <w:pPr>
                              <w:spacing w:line="200" w:lineRule="exact"/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E-Mail: mitgliedschaft@geiseltalsee.dlrg.de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B596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9.45pt;margin-top:141.75pt;width:99.2pt;height:123.85pt;z-index:251659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" strokecolor="white">
                <v:textbox inset="0,0,0,0">
                  <w:txbxContent>
                    <w:p w14:paraId="35138DC1" w14:textId="5367082A" w:rsidR="001D26C3" w:rsidRPr="008E125F" w:rsidRDefault="006F1A43" w:rsidP="008E125F">
                      <w:pPr>
                        <w:spacing w:line="200" w:lineRule="exact"/>
                        <w:rPr>
                          <w:b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12"/>
                          <w:szCs w:val="12"/>
                        </w:rPr>
                        <w:t xml:space="preserve">DLRG Ortsgruppe </w:t>
                      </w:r>
                      <w:r w:rsidR="00FB62E1">
                        <w:rPr>
                          <w:b/>
                          <w:color w:val="808080" w:themeColor="background1" w:themeShade="80"/>
                          <w:sz w:val="12"/>
                          <w:szCs w:val="12"/>
                        </w:rPr>
                        <w:t>Geiseltalsee</w:t>
                      </w:r>
                      <w:r w:rsidR="000B5E18" w:rsidRPr="008E125F">
                        <w:rPr>
                          <w:b/>
                          <w:color w:val="808080" w:themeColor="background1" w:themeShade="80"/>
                          <w:sz w:val="12"/>
                          <w:szCs w:val="12"/>
                        </w:rPr>
                        <w:t xml:space="preserve"> e.V.</w:t>
                      </w:r>
                    </w:p>
                    <w:p w14:paraId="7AFA8937" w14:textId="0BEE49D6" w:rsidR="000C3974" w:rsidRPr="008E125F" w:rsidRDefault="00FB62E1" w:rsidP="008E125F">
                      <w:pPr>
                        <w:spacing w:line="200" w:lineRule="exact"/>
                        <w:rPr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>
                        <w:rPr>
                          <w:color w:val="808080" w:themeColor="background1" w:themeShade="80"/>
                          <w:sz w:val="12"/>
                          <w:szCs w:val="12"/>
                        </w:rPr>
                        <w:t>Markt</w:t>
                      </w:r>
                      <w:r w:rsidR="00BB1F34" w:rsidRPr="008E125F">
                        <w:rPr>
                          <w:color w:val="808080" w:themeColor="background1" w:themeShade="80"/>
                          <w:sz w:val="12"/>
                          <w:szCs w:val="12"/>
                        </w:rPr>
                        <w:t xml:space="preserve"> 1</w:t>
                      </w:r>
                    </w:p>
                    <w:p w14:paraId="786EF937" w14:textId="28EE9F0C" w:rsidR="00ED5D44" w:rsidRDefault="00FB62E1" w:rsidP="008E125F">
                      <w:pPr>
                        <w:spacing w:line="200" w:lineRule="exact"/>
                        <w:rPr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>
                        <w:rPr>
                          <w:color w:val="808080" w:themeColor="background1" w:themeShade="80"/>
                          <w:sz w:val="12"/>
                          <w:szCs w:val="12"/>
                        </w:rPr>
                        <w:t>06249 Mücheln (Geiseltal)</w:t>
                      </w:r>
                      <w:r w:rsidR="00ED5D44" w:rsidRPr="008E125F">
                        <w:rPr>
                          <w:color w:val="808080" w:themeColor="background1" w:themeShade="80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77DA5BE4" w14:textId="77777777" w:rsidR="00FB62E1" w:rsidRDefault="00FB62E1" w:rsidP="008E125F">
                      <w:pPr>
                        <w:spacing w:line="200" w:lineRule="exact"/>
                        <w:rPr>
                          <w:color w:val="808080" w:themeColor="background1" w:themeShade="80"/>
                          <w:sz w:val="12"/>
                          <w:szCs w:val="12"/>
                        </w:rPr>
                      </w:pPr>
                    </w:p>
                    <w:p w14:paraId="545BA518" w14:textId="6E721A43" w:rsidR="001D26C3" w:rsidRPr="008E125F" w:rsidRDefault="00FB62E1" w:rsidP="00585B56">
                      <w:pPr>
                        <w:spacing w:line="200" w:lineRule="exact"/>
                        <w:rPr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>
                        <w:rPr>
                          <w:color w:val="808080" w:themeColor="background1" w:themeShade="80"/>
                          <w:sz w:val="12"/>
                          <w:szCs w:val="12"/>
                        </w:rPr>
                        <w:t>Ansprechpartner:</w:t>
                      </w:r>
                      <w:r>
                        <w:rPr>
                          <w:color w:val="808080" w:themeColor="background1" w:themeShade="80"/>
                          <w:sz w:val="12"/>
                          <w:szCs w:val="12"/>
                        </w:rPr>
                        <w:br/>
                      </w:r>
                      <w:r w:rsidR="00585B56">
                        <w:rPr>
                          <w:color w:val="808080" w:themeColor="background1" w:themeShade="80"/>
                          <w:sz w:val="12"/>
                          <w:szCs w:val="12"/>
                        </w:rPr>
                        <w:t>Niklas Ratsch, Konrad Sucker</w:t>
                      </w:r>
                    </w:p>
                    <w:p w14:paraId="05ECF74B" w14:textId="52B4C892" w:rsidR="001F61CC" w:rsidRPr="008E125F" w:rsidRDefault="00DF2FBB" w:rsidP="008E125F">
                      <w:pPr>
                        <w:spacing w:line="200" w:lineRule="exact"/>
                        <w:rPr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>
                        <w:rPr>
                          <w:color w:val="808080" w:themeColor="background1" w:themeShade="80"/>
                          <w:sz w:val="12"/>
                          <w:szCs w:val="12"/>
                        </w:rPr>
                        <w:t>E-Mail: mitgliedschaft@geiseltalsee.dlrg.de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DCCD57E" w14:textId="7E882191" w:rsidR="007F1D8D" w:rsidRPr="00EF7396" w:rsidRDefault="007F1D8D">
      <w:pPr>
        <w:rPr>
          <w:sz w:val="20"/>
          <w:lang w:val="en-US"/>
        </w:rPr>
      </w:pPr>
    </w:p>
    <w:p w14:paraId="3DAB15FB" w14:textId="77777777" w:rsidR="00645748" w:rsidRPr="00EF7396" w:rsidRDefault="00645748" w:rsidP="00054A5E">
      <w:pPr>
        <w:rPr>
          <w:sz w:val="20"/>
          <w:lang w:val="en-US"/>
        </w:rPr>
      </w:pPr>
    </w:p>
    <w:p w14:paraId="3B02CB70" w14:textId="77777777" w:rsidR="00306B04" w:rsidRPr="00EF7396" w:rsidRDefault="00306B04" w:rsidP="00054A5E">
      <w:pPr>
        <w:rPr>
          <w:sz w:val="20"/>
          <w:lang w:val="en-US"/>
        </w:rPr>
      </w:pPr>
    </w:p>
    <w:p w14:paraId="3382FAEB" w14:textId="77777777" w:rsidR="00306B04" w:rsidRPr="00EF7396" w:rsidRDefault="00306B04" w:rsidP="00054A5E">
      <w:pPr>
        <w:rPr>
          <w:sz w:val="20"/>
          <w:lang w:val="en-US"/>
        </w:rPr>
      </w:pPr>
    </w:p>
    <w:p w14:paraId="67770729" w14:textId="657C8742" w:rsidR="007F1D8D" w:rsidRPr="00B544F5" w:rsidRDefault="00585B56">
      <w:pPr>
        <w:pStyle w:val="DLRGBetreffzeile"/>
        <w:rPr>
          <w:b/>
          <w:sz w:val="26"/>
          <w:szCs w:val="28"/>
        </w:rPr>
      </w:pPr>
      <w:r w:rsidRPr="00B544F5">
        <w:rPr>
          <w:b/>
          <w:sz w:val="26"/>
          <w:szCs w:val="28"/>
        </w:rPr>
        <w:t xml:space="preserve">Kündigung der Mitgliedschaft </w:t>
      </w:r>
    </w:p>
    <w:p w14:paraId="5C5AACF3" w14:textId="77777777" w:rsidR="007F1D8D" w:rsidRDefault="007F1D8D">
      <w:pPr>
        <w:rPr>
          <w:sz w:val="22"/>
          <w:szCs w:val="22"/>
        </w:rPr>
      </w:pPr>
    </w:p>
    <w:p w14:paraId="080C5E06" w14:textId="5E4D987C" w:rsidR="00920155" w:rsidRPr="00B544F5" w:rsidRDefault="002F25B2">
      <w:pPr>
        <w:rPr>
          <w:sz w:val="22"/>
          <w:szCs w:val="22"/>
        </w:rPr>
      </w:pPr>
      <w:r w:rsidRPr="00B544F5">
        <w:rPr>
          <w:sz w:val="22"/>
          <w:szCs w:val="22"/>
        </w:rPr>
        <w:t>Hiermit kündige ich (meine / die / unsere) Mitgliedschaft meiner/s Tochter/So</w:t>
      </w:r>
      <w:r w:rsidR="00C02D7D" w:rsidRPr="00B544F5">
        <w:rPr>
          <w:sz w:val="22"/>
          <w:szCs w:val="22"/>
        </w:rPr>
        <w:t>h</w:t>
      </w:r>
      <w:r w:rsidRPr="00B544F5">
        <w:rPr>
          <w:sz w:val="22"/>
          <w:szCs w:val="22"/>
        </w:rPr>
        <w:t>nes</w:t>
      </w:r>
      <w:r w:rsidR="00C02D7D" w:rsidRPr="00B544F5">
        <w:rPr>
          <w:sz w:val="22"/>
          <w:szCs w:val="22"/>
        </w:rPr>
        <w:t xml:space="preserve"> / </w:t>
      </w:r>
      <w:proofErr w:type="spellStart"/>
      <w:r w:rsidR="00C02D7D" w:rsidRPr="00B544F5">
        <w:rPr>
          <w:sz w:val="22"/>
          <w:szCs w:val="22"/>
        </w:rPr>
        <w:t>Familienmitglieschaft</w:t>
      </w:r>
      <w:proofErr w:type="spellEnd"/>
      <w:r w:rsidR="00C02D7D" w:rsidRPr="00B544F5">
        <w:rPr>
          <w:sz w:val="22"/>
          <w:szCs w:val="22"/>
        </w:rPr>
        <w:t xml:space="preserve"> zum </w:t>
      </w:r>
      <w:r w:rsidR="00CF26C3" w:rsidRPr="00B544F5">
        <w:rPr>
          <w:sz w:val="22"/>
          <w:szCs w:val="22"/>
        </w:rPr>
        <w:t xml:space="preserve">nächstmöglichen Zeitpunkt. </w:t>
      </w:r>
    </w:p>
    <w:p w14:paraId="2B05D609" w14:textId="1C050AEE" w:rsidR="00CF26C3" w:rsidRDefault="00CF26C3" w:rsidP="00B544F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br/>
      </w:r>
      <w:r w:rsidRPr="00B544F5">
        <w:rPr>
          <w:b/>
          <w:bCs/>
          <w:sz w:val="22"/>
          <w:szCs w:val="22"/>
        </w:rPr>
        <w:t>Vorname:</w:t>
      </w:r>
      <w:r>
        <w:rPr>
          <w:sz w:val="22"/>
          <w:szCs w:val="22"/>
        </w:rPr>
        <w:t xml:space="preserve"> </w:t>
      </w:r>
      <w:r w:rsidR="00B544F5">
        <w:rPr>
          <w:sz w:val="22"/>
          <w:szCs w:val="22"/>
        </w:rPr>
        <w:tab/>
      </w:r>
      <w:r w:rsidR="00B544F5">
        <w:rPr>
          <w:sz w:val="22"/>
          <w:szCs w:val="22"/>
        </w:rPr>
        <w:tab/>
        <w:t>________________________________________________________________</w:t>
      </w:r>
    </w:p>
    <w:p w14:paraId="23A10C77" w14:textId="532C563D" w:rsidR="00CF26C3" w:rsidRDefault="00CF26C3" w:rsidP="00B544F5">
      <w:pPr>
        <w:spacing w:line="360" w:lineRule="auto"/>
        <w:rPr>
          <w:sz w:val="22"/>
          <w:szCs w:val="22"/>
        </w:rPr>
      </w:pPr>
      <w:r w:rsidRPr="00B544F5">
        <w:rPr>
          <w:b/>
          <w:bCs/>
          <w:sz w:val="22"/>
          <w:szCs w:val="22"/>
        </w:rPr>
        <w:t>Name:</w:t>
      </w:r>
      <w:r>
        <w:rPr>
          <w:sz w:val="22"/>
          <w:szCs w:val="22"/>
        </w:rPr>
        <w:t xml:space="preserve"> </w:t>
      </w:r>
      <w:r w:rsidR="00B544F5">
        <w:rPr>
          <w:sz w:val="22"/>
          <w:szCs w:val="22"/>
        </w:rPr>
        <w:tab/>
      </w:r>
      <w:r w:rsidR="00B544F5">
        <w:rPr>
          <w:sz w:val="22"/>
          <w:szCs w:val="22"/>
        </w:rPr>
        <w:tab/>
        <w:t>________________________________________________________________</w:t>
      </w:r>
    </w:p>
    <w:p w14:paraId="7BDDF919" w14:textId="70F3BA06" w:rsidR="00CF26C3" w:rsidRDefault="00CF26C3" w:rsidP="00B544F5">
      <w:pPr>
        <w:spacing w:line="360" w:lineRule="auto"/>
        <w:rPr>
          <w:sz w:val="22"/>
          <w:szCs w:val="22"/>
        </w:rPr>
      </w:pPr>
      <w:r w:rsidRPr="00B544F5">
        <w:rPr>
          <w:b/>
          <w:bCs/>
          <w:sz w:val="22"/>
          <w:szCs w:val="22"/>
        </w:rPr>
        <w:t>Straße, Hausnummer:</w:t>
      </w:r>
      <w:r>
        <w:rPr>
          <w:sz w:val="22"/>
          <w:szCs w:val="22"/>
        </w:rPr>
        <w:t xml:space="preserve"> </w:t>
      </w:r>
      <w:r w:rsidR="00B544F5">
        <w:rPr>
          <w:sz w:val="22"/>
          <w:szCs w:val="22"/>
        </w:rPr>
        <w:tab/>
        <w:t>________________________________________________________________</w:t>
      </w:r>
    </w:p>
    <w:p w14:paraId="7A19667C" w14:textId="4DF5B44C" w:rsidR="00CF26C3" w:rsidRDefault="00B544F5" w:rsidP="00B544F5">
      <w:pPr>
        <w:spacing w:line="360" w:lineRule="auto"/>
        <w:rPr>
          <w:sz w:val="22"/>
          <w:szCs w:val="22"/>
        </w:rPr>
      </w:pPr>
      <w:r w:rsidRPr="00B544F5">
        <w:rPr>
          <w:b/>
          <w:bCs/>
          <w:sz w:val="22"/>
          <w:szCs w:val="22"/>
        </w:rPr>
        <w:t>PLZ, Ort: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</w:t>
      </w:r>
    </w:p>
    <w:p w14:paraId="23830E86" w14:textId="289DB4CF" w:rsidR="00B544F5" w:rsidRDefault="00B544F5" w:rsidP="00E41D5F">
      <w:pPr>
        <w:spacing w:line="360" w:lineRule="auto"/>
        <w:rPr>
          <w:sz w:val="22"/>
          <w:szCs w:val="22"/>
        </w:rPr>
      </w:pPr>
      <w:r w:rsidRPr="00B544F5">
        <w:rPr>
          <w:b/>
          <w:bCs/>
          <w:sz w:val="22"/>
          <w:szCs w:val="22"/>
        </w:rPr>
        <w:t>Geburtsdatum: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________________________________________________________________</w:t>
      </w:r>
    </w:p>
    <w:p w14:paraId="6BBEB57B" w14:textId="4BEDF713" w:rsidR="00B544F5" w:rsidRPr="00645748" w:rsidRDefault="00B544F5">
      <w:pPr>
        <w:rPr>
          <w:sz w:val="22"/>
          <w:szCs w:val="22"/>
        </w:rPr>
      </w:pPr>
      <w:r>
        <w:rPr>
          <w:sz w:val="22"/>
          <w:szCs w:val="22"/>
        </w:rPr>
        <w:t xml:space="preserve">Familienmitglieder: </w:t>
      </w:r>
    </w:p>
    <w:p w14:paraId="1DA9C630" w14:textId="77777777" w:rsidR="007F1D8D" w:rsidRPr="00645748" w:rsidRDefault="007F1D8D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0"/>
      </w:tblGrid>
      <w:tr w:rsidR="00B544F5" w14:paraId="0D43133F" w14:textId="77777777" w:rsidTr="00E41D5F">
        <w:trPr>
          <w:trHeight w:val="283"/>
        </w:trPr>
        <w:tc>
          <w:tcPr>
            <w:tcW w:w="3397" w:type="dxa"/>
            <w:vAlign w:val="center"/>
          </w:tcPr>
          <w:p w14:paraId="271ECF1D" w14:textId="51F1CEE7" w:rsidR="00B544F5" w:rsidRPr="00B544F5" w:rsidRDefault="00B544F5" w:rsidP="00B544F5">
            <w:pPr>
              <w:jc w:val="center"/>
              <w:rPr>
                <w:b/>
                <w:bCs/>
                <w:sz w:val="26"/>
                <w:szCs w:val="28"/>
              </w:rPr>
            </w:pPr>
            <w:r w:rsidRPr="00B544F5">
              <w:rPr>
                <w:b/>
                <w:bCs/>
                <w:sz w:val="26"/>
                <w:szCs w:val="28"/>
              </w:rPr>
              <w:t>Vorname</w:t>
            </w:r>
          </w:p>
        </w:tc>
        <w:tc>
          <w:tcPr>
            <w:tcW w:w="3828" w:type="dxa"/>
            <w:vAlign w:val="center"/>
          </w:tcPr>
          <w:p w14:paraId="63FC5BC8" w14:textId="041A9609" w:rsidR="00B544F5" w:rsidRPr="00B544F5" w:rsidRDefault="00B544F5" w:rsidP="00B544F5">
            <w:pPr>
              <w:jc w:val="center"/>
              <w:rPr>
                <w:b/>
                <w:bCs/>
                <w:sz w:val="26"/>
                <w:szCs w:val="28"/>
              </w:rPr>
            </w:pPr>
            <w:r w:rsidRPr="00B544F5">
              <w:rPr>
                <w:b/>
                <w:bCs/>
                <w:sz w:val="26"/>
                <w:szCs w:val="28"/>
              </w:rPr>
              <w:t>Name</w:t>
            </w:r>
          </w:p>
        </w:tc>
        <w:tc>
          <w:tcPr>
            <w:tcW w:w="2120" w:type="dxa"/>
            <w:vAlign w:val="center"/>
          </w:tcPr>
          <w:p w14:paraId="6359F619" w14:textId="7E446348" w:rsidR="00B544F5" w:rsidRPr="00B544F5" w:rsidRDefault="00B544F5" w:rsidP="00B544F5">
            <w:pPr>
              <w:jc w:val="center"/>
              <w:rPr>
                <w:b/>
                <w:bCs/>
                <w:sz w:val="26"/>
                <w:szCs w:val="28"/>
              </w:rPr>
            </w:pPr>
            <w:r w:rsidRPr="00B544F5">
              <w:rPr>
                <w:b/>
                <w:bCs/>
                <w:sz w:val="26"/>
                <w:szCs w:val="28"/>
              </w:rPr>
              <w:t>Geburtsdatum</w:t>
            </w:r>
          </w:p>
        </w:tc>
      </w:tr>
      <w:tr w:rsidR="00B544F5" w14:paraId="2256DADA" w14:textId="77777777" w:rsidTr="00B544F5">
        <w:trPr>
          <w:trHeight w:val="680"/>
        </w:trPr>
        <w:tc>
          <w:tcPr>
            <w:tcW w:w="3397" w:type="dxa"/>
            <w:vAlign w:val="center"/>
          </w:tcPr>
          <w:p w14:paraId="61461C85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9C102D7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14:paraId="5C96DADB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</w:tr>
      <w:tr w:rsidR="00B544F5" w14:paraId="2AB95E5F" w14:textId="77777777" w:rsidTr="00B544F5">
        <w:trPr>
          <w:trHeight w:val="680"/>
        </w:trPr>
        <w:tc>
          <w:tcPr>
            <w:tcW w:w="3397" w:type="dxa"/>
            <w:vAlign w:val="center"/>
          </w:tcPr>
          <w:p w14:paraId="7916A81F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53C9FAD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14:paraId="31C697C6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</w:tr>
      <w:tr w:rsidR="00B544F5" w14:paraId="36A0A6B9" w14:textId="77777777" w:rsidTr="00B544F5">
        <w:trPr>
          <w:trHeight w:val="680"/>
        </w:trPr>
        <w:tc>
          <w:tcPr>
            <w:tcW w:w="3397" w:type="dxa"/>
            <w:vAlign w:val="center"/>
          </w:tcPr>
          <w:p w14:paraId="24663B61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100BC0D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14:paraId="143B00F6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</w:tr>
      <w:tr w:rsidR="00B544F5" w14:paraId="2D4600F8" w14:textId="77777777" w:rsidTr="00B544F5">
        <w:trPr>
          <w:trHeight w:val="680"/>
        </w:trPr>
        <w:tc>
          <w:tcPr>
            <w:tcW w:w="3397" w:type="dxa"/>
            <w:vAlign w:val="center"/>
          </w:tcPr>
          <w:p w14:paraId="4C28E5E1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807C2A7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14:paraId="3CC3594F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</w:tr>
      <w:tr w:rsidR="00B544F5" w14:paraId="14A608DB" w14:textId="77777777" w:rsidTr="00B544F5">
        <w:trPr>
          <w:trHeight w:val="680"/>
        </w:trPr>
        <w:tc>
          <w:tcPr>
            <w:tcW w:w="3397" w:type="dxa"/>
            <w:vAlign w:val="center"/>
          </w:tcPr>
          <w:p w14:paraId="719FF8B1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1148CE6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14:paraId="2C6E0AEE" w14:textId="77777777" w:rsidR="00B544F5" w:rsidRDefault="00B544F5" w:rsidP="00B544F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8B5D0F" w14:textId="77777777" w:rsidR="00E41D5F" w:rsidRDefault="00E41D5F" w:rsidP="00826A45">
      <w:pPr>
        <w:rPr>
          <w:sz w:val="22"/>
          <w:szCs w:val="22"/>
        </w:rPr>
      </w:pPr>
    </w:p>
    <w:p w14:paraId="7F5B2349" w14:textId="348AF951" w:rsidR="007761E4" w:rsidRPr="009F49F4" w:rsidRDefault="00B544F5" w:rsidP="00826A45">
      <w:pPr>
        <w:rPr>
          <w:b/>
          <w:bCs/>
          <w:sz w:val="22"/>
          <w:szCs w:val="22"/>
        </w:rPr>
      </w:pPr>
      <w:r w:rsidRPr="009F49F4">
        <w:rPr>
          <w:b/>
          <w:bCs/>
          <w:sz w:val="22"/>
          <w:szCs w:val="22"/>
        </w:rPr>
        <w:t>Ich bitte um Mitteilung des nächstmöglichen Kündigungszeitpunktes und Bestätigung der Kündigung.</w:t>
      </w:r>
    </w:p>
    <w:p w14:paraId="3CAF4C74" w14:textId="77777777" w:rsidR="00867FD4" w:rsidRDefault="00867FD4" w:rsidP="00826A45">
      <w:pPr>
        <w:rPr>
          <w:sz w:val="20"/>
        </w:rPr>
      </w:pPr>
    </w:p>
    <w:p w14:paraId="2BA97ADD" w14:textId="0F8D5B9F" w:rsidR="009F49F4" w:rsidRPr="009F49F4" w:rsidRDefault="009F49F4" w:rsidP="00826A45">
      <w:pPr>
        <w:rPr>
          <w:sz w:val="22"/>
          <w:szCs w:val="22"/>
        </w:rPr>
      </w:pPr>
      <w:r w:rsidRPr="009F49F4">
        <w:rPr>
          <w:sz w:val="22"/>
          <w:szCs w:val="22"/>
        </w:rPr>
        <w:t>Ort, Datum: ______________________________</w:t>
      </w:r>
      <w:r w:rsidRPr="009F49F4">
        <w:rPr>
          <w:sz w:val="22"/>
          <w:szCs w:val="22"/>
        </w:rPr>
        <w:tab/>
        <w:t>Unterschrift: _________________________________</w:t>
      </w:r>
    </w:p>
    <w:p w14:paraId="11432342" w14:textId="60623D17" w:rsidR="009F49F4" w:rsidRPr="009F49F4" w:rsidRDefault="009F49F4" w:rsidP="00826A45">
      <w:pPr>
        <w:rPr>
          <w:sz w:val="22"/>
          <w:szCs w:val="22"/>
        </w:rPr>
      </w:pPr>
      <w:r w:rsidRPr="009F49F4">
        <w:rPr>
          <w:sz w:val="22"/>
          <w:szCs w:val="22"/>
        </w:rPr>
        <w:tab/>
      </w:r>
      <w:r w:rsidRPr="009F49F4">
        <w:rPr>
          <w:sz w:val="22"/>
          <w:szCs w:val="22"/>
        </w:rPr>
        <w:tab/>
      </w:r>
      <w:r w:rsidRPr="009F49F4">
        <w:rPr>
          <w:sz w:val="22"/>
          <w:szCs w:val="22"/>
        </w:rPr>
        <w:tab/>
      </w:r>
      <w:r w:rsidRPr="009F49F4">
        <w:rPr>
          <w:sz w:val="22"/>
          <w:szCs w:val="22"/>
        </w:rPr>
        <w:tab/>
        <w:t>(ggf. des Erziehungsberechtigten)</w:t>
      </w:r>
    </w:p>
    <w:sectPr w:rsidR="009F49F4" w:rsidRPr="009F49F4" w:rsidSect="00585E13">
      <w:footerReference w:type="default" r:id="rId13"/>
      <w:headerReference w:type="first" r:id="rId14"/>
      <w:footerReference w:type="first" r:id="rId15"/>
      <w:footnotePr>
        <w:pos w:val="beneathText"/>
        <w:numRestart w:val="eachPage"/>
      </w:footnotePr>
      <w:pgSz w:w="11906" w:h="16838" w:code="9"/>
      <w:pgMar w:top="1418" w:right="1133" w:bottom="1701" w:left="1418" w:header="720" w:footer="269" w:gutter="0"/>
      <w:paperSrc w:first="1" w:other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345D" w14:textId="77777777" w:rsidR="00595D66" w:rsidRDefault="00595D66">
      <w:r>
        <w:separator/>
      </w:r>
    </w:p>
  </w:endnote>
  <w:endnote w:type="continuationSeparator" w:id="0">
    <w:p w14:paraId="35BCF290" w14:textId="77777777" w:rsidR="00595D66" w:rsidRDefault="0059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LRG Univers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315A" w14:textId="77777777" w:rsidR="007F1D8D" w:rsidRDefault="007F1D8D">
    <w:pPr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45748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88C7" w14:textId="4584417D" w:rsidR="00671197" w:rsidRPr="0096152C" w:rsidRDefault="00FB62E1" w:rsidP="00645748">
    <w:pPr>
      <w:tabs>
        <w:tab w:val="left" w:pos="2977"/>
        <w:tab w:val="center" w:pos="3686"/>
        <w:tab w:val="left" w:pos="6521"/>
        <w:tab w:val="right" w:pos="9356"/>
      </w:tabs>
      <w:spacing w:line="160" w:lineRule="exact"/>
      <w:ind w:right="-1"/>
      <w:rPr>
        <w:color w:val="333333"/>
        <w:sz w:val="10"/>
        <w:szCs w:val="10"/>
        <w14:textFill>
          <w14:solidFill>
            <w14:srgbClr w14:val="333333">
              <w14:alpha w14:val="20000"/>
            </w14:srgbClr>
          </w14:solidFill>
        </w14:textFill>
      </w:rPr>
    </w:pPr>
    <w:r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Saalesparkasse</w:t>
    </w:r>
    <w:r w:rsidR="00671197"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="00671197"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="00671197" w:rsidRPr="007B18F5"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Rechtsform:</w:t>
    </w:r>
    <w:r w:rsidR="00671197"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eingetragener Verein (e.V.)</w:t>
    </w:r>
    <w:r w:rsidR="00671197"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  <w:t>Die Deutsche Lebens-Rettungs-Gesellschaft</w:t>
    </w:r>
  </w:p>
  <w:p w14:paraId="348C279D" w14:textId="18ED04F2" w:rsidR="00671197" w:rsidRPr="0096152C" w:rsidRDefault="00671197" w:rsidP="00645748">
    <w:pPr>
      <w:tabs>
        <w:tab w:val="left" w:pos="2977"/>
        <w:tab w:val="center" w:pos="3686"/>
        <w:tab w:val="left" w:pos="6521"/>
        <w:tab w:val="left" w:pos="6663"/>
        <w:tab w:val="right" w:pos="9356"/>
      </w:tabs>
      <w:spacing w:line="160" w:lineRule="exact"/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IBAN:</w:t>
    </w:r>
    <w:r w:rsidR="00FB62E1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DE57 8005 3762 3540 0012 11</w:t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Pr="007B18F5"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Amtsgericht:</w:t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</w:t>
    </w:r>
    <w:r w:rsidR="00FB62E1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Stendal VR 46803</w:t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  <w:t xml:space="preserve">ist Spitzenverband im Deutschen Olympischen </w:t>
    </w:r>
  </w:p>
  <w:p w14:paraId="7FD88C65" w14:textId="0FAE6525" w:rsidR="00671197" w:rsidRPr="0096152C" w:rsidRDefault="00671197" w:rsidP="00645748">
    <w:pPr>
      <w:tabs>
        <w:tab w:val="left" w:pos="2977"/>
        <w:tab w:val="center" w:pos="3686"/>
        <w:tab w:val="left" w:pos="6521"/>
        <w:tab w:val="left" w:pos="6663"/>
        <w:tab w:val="right" w:pos="9356"/>
      </w:tabs>
      <w:spacing w:line="160" w:lineRule="exact"/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BIC:</w:t>
    </w:r>
    <w:r w:rsidR="00FB62E1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NOLADE21HAL</w:t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Pr="007B18F5"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Vertretungsberechtigung gemäß § 26 BGB</w:t>
    </w:r>
    <w:r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:</w:t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  <w:t>Sportbund (DOSB), Mitglied im Deutschen</w:t>
    </w:r>
  </w:p>
  <w:p w14:paraId="318F0125" w14:textId="2DABD4E8" w:rsidR="00671197" w:rsidRPr="0096152C" w:rsidRDefault="00671197" w:rsidP="00645748">
    <w:pPr>
      <w:tabs>
        <w:tab w:val="left" w:pos="2977"/>
        <w:tab w:val="center" w:pos="3686"/>
        <w:tab w:val="left" w:pos="6521"/>
        <w:tab w:val="left" w:pos="6663"/>
        <w:tab w:val="right" w:pos="9356"/>
      </w:tabs>
      <w:spacing w:line="160" w:lineRule="exact"/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="00524427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1. Vors. </w:t>
    </w:r>
    <w:r w:rsidR="00FB62E1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Fabian Knötzsch</w:t>
    </w:r>
    <w:r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Paritätischen Wohlfahrtsverband</w:t>
    </w:r>
    <w:r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,</w:t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im Deutschen</w:t>
    </w:r>
    <w:r w:rsidRPr="0096152C">
      <w:rPr>
        <w:color w:val="333333"/>
        <w:sz w:val="10"/>
        <w:szCs w:val="10"/>
        <w14:textFill>
          <w14:solidFill>
            <w14:srgbClr w14:val="333333">
              <w14:alpha w14:val="20000"/>
            </w14:srgbClr>
          </w14:solidFill>
        </w14:textFill>
      </w:rPr>
      <w:t xml:space="preserve"> </w:t>
    </w:r>
  </w:p>
  <w:p w14:paraId="562BA50F" w14:textId="21414955" w:rsidR="00671197" w:rsidRPr="00AE1E89" w:rsidRDefault="00FB62E1" w:rsidP="00645748">
    <w:pPr>
      <w:tabs>
        <w:tab w:val="left" w:pos="2977"/>
        <w:tab w:val="center" w:pos="3686"/>
        <w:tab w:val="left" w:pos="6521"/>
        <w:tab w:val="left" w:pos="6663"/>
        <w:tab w:val="right" w:pos="9356"/>
      </w:tabs>
      <w:spacing w:line="160" w:lineRule="exact"/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Steuernummer: 112/142/01390</w:t>
    </w:r>
    <w:r w:rsidR="00671197" w:rsidRPr="00AE1E89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="00524427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stellv. Vors. </w:t>
    </w:r>
    <w:r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Alexander Dorber</w:t>
    </w:r>
    <w:r w:rsidR="00671197" w:rsidRPr="00AE1E89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  <w:t>Spendenrat, der International Life Saving</w:t>
    </w:r>
  </w:p>
  <w:p w14:paraId="63680843" w14:textId="15A99989" w:rsidR="00671197" w:rsidRDefault="00671197" w:rsidP="00645748">
    <w:pPr>
      <w:tabs>
        <w:tab w:val="left" w:pos="2977"/>
        <w:tab w:val="center" w:pos="3686"/>
        <w:tab w:val="left" w:pos="6521"/>
        <w:tab w:val="left" w:pos="6663"/>
        <w:tab w:val="right" w:pos="9356"/>
      </w:tabs>
      <w:spacing w:line="160" w:lineRule="exact"/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="00524427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Schatzmeister </w:t>
    </w:r>
    <w:r w:rsidR="00FB62E1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Niklas Ratsch</w:t>
    </w:r>
    <w:r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proofErr w:type="spellStart"/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Federation</w:t>
    </w:r>
    <w:proofErr w:type="spellEnd"/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(ILS) und der ILS-Europe</w:t>
    </w:r>
    <w:r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.</w:t>
    </w:r>
  </w:p>
  <w:p w14:paraId="2911EE0C" w14:textId="77777777" w:rsidR="00671197" w:rsidRPr="0096152C" w:rsidRDefault="00671197" w:rsidP="00645748">
    <w:pPr>
      <w:tabs>
        <w:tab w:val="left" w:pos="2977"/>
        <w:tab w:val="center" w:pos="3686"/>
        <w:tab w:val="left" w:pos="6521"/>
        <w:tab w:val="left" w:pos="6663"/>
        <w:tab w:val="right" w:pos="9356"/>
      </w:tabs>
      <w:spacing w:line="160" w:lineRule="exact"/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</w:p>
  <w:p w14:paraId="2FE617EE" w14:textId="77777777" w:rsidR="007F1D8D" w:rsidRPr="00DE660A" w:rsidRDefault="00311460" w:rsidP="00645748">
    <w:pPr>
      <w:tabs>
        <w:tab w:val="left" w:pos="2977"/>
        <w:tab w:val="center" w:pos="3828"/>
      </w:tabs>
      <w:spacing w:line="160" w:lineRule="exact"/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DC3B" w14:textId="77777777" w:rsidR="00595D66" w:rsidRDefault="00595D66">
      <w:r>
        <w:separator/>
      </w:r>
    </w:p>
  </w:footnote>
  <w:footnote w:type="continuationSeparator" w:id="0">
    <w:p w14:paraId="11ABF6CC" w14:textId="77777777" w:rsidR="00595D66" w:rsidRDefault="0059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D875" w14:textId="77777777" w:rsidR="008E125F" w:rsidRDefault="008E125F">
    <w:pPr>
      <w:pStyle w:val="Kopfzeile"/>
    </w:pPr>
    <w:r w:rsidRPr="00645748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BEC509" wp14:editId="3E99E54D">
              <wp:simplePos x="0" y="0"/>
              <wp:positionH relativeFrom="leftMargin">
                <wp:align>left</wp:align>
              </wp:positionH>
              <wp:positionV relativeFrom="topMargin">
                <wp:posOffset>7560945</wp:posOffset>
              </wp:positionV>
              <wp:extent cx="288000" cy="0"/>
              <wp:effectExtent l="0" t="0" r="17145" b="19050"/>
              <wp:wrapNone/>
              <wp:docPr id="2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>
                        <a:solidFill>
                          <a:srgbClr val="575756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8435B7" id="Gerade Verbindung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absolute;mso-position-vertical-relative:top-margin-area;mso-width-percent:0;mso-height-percent:0;mso-width-relative:margin;mso-height-relative:margin" from="0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" strokecolor="#575756">
              <v:stroke dashstyle="1 1"/>
              <w10:wrap anchorx="margin" anchory="margin"/>
            </v:line>
          </w:pict>
        </mc:Fallback>
      </mc:AlternateContent>
    </w:r>
    <w:r w:rsidRPr="00645748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E9EB4" wp14:editId="331B302A">
              <wp:simplePos x="0" y="0"/>
              <wp:positionH relativeFrom="leftMargin">
                <wp:align>left</wp:align>
              </wp:positionH>
              <wp:positionV relativeFrom="topMargin">
                <wp:posOffset>3780790</wp:posOffset>
              </wp:positionV>
              <wp:extent cx="288000" cy="0"/>
              <wp:effectExtent l="0" t="0" r="17145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>
                        <a:solidFill>
                          <a:srgbClr val="575756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86711B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absolute;mso-position-vertical-relative:top-margin-area;mso-width-percent:0;mso-height-percent:0;mso-width-relative:margin;mso-height-relative:margin" from="0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" strokecolor="#575756">
              <v:stroke dashstyle="1 1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319A"/>
    <w:multiLevelType w:val="hybridMultilevel"/>
    <w:tmpl w:val="9432D23C"/>
    <w:lvl w:ilvl="0" w:tplc="B9BC0268">
      <w:start w:val="6246"/>
      <w:numFmt w:val="bullet"/>
      <w:lvlText w:val="-"/>
      <w:lvlJc w:val="left"/>
      <w:pPr>
        <w:ind w:left="720" w:hanging="360"/>
      </w:pPr>
      <w:rPr>
        <w:rFonts w:ascii="DLRG Univers 55 Roman" w:eastAsia="Times New Roman" w:hAnsi="DLRG Univers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2295C"/>
    <w:multiLevelType w:val="hybridMultilevel"/>
    <w:tmpl w:val="7FF8DC50"/>
    <w:lvl w:ilvl="0" w:tplc="425C1ED6">
      <w:numFmt w:val="bullet"/>
      <w:lvlText w:val="-"/>
      <w:lvlJc w:val="left"/>
      <w:pPr>
        <w:ind w:left="720" w:hanging="360"/>
      </w:pPr>
      <w:rPr>
        <w:rFonts w:ascii="DLRG Univers 55 Roman" w:eastAsia="Times New Roman" w:hAnsi="DLRG Univers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823D1"/>
    <w:multiLevelType w:val="hybridMultilevel"/>
    <w:tmpl w:val="E8CC5A20"/>
    <w:lvl w:ilvl="0" w:tplc="8F84631E">
      <w:start w:val="6667"/>
      <w:numFmt w:val="bullet"/>
      <w:lvlText w:val="-"/>
      <w:lvlJc w:val="left"/>
      <w:pPr>
        <w:ind w:left="720" w:hanging="360"/>
      </w:pPr>
      <w:rPr>
        <w:rFonts w:ascii="DLRG Univers 55 Roman" w:eastAsia="Times New Roman" w:hAnsi="DLRG Univers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295599">
    <w:abstractNumId w:val="0"/>
  </w:num>
  <w:num w:numId="2" w16cid:durableId="782841851">
    <w:abstractNumId w:val="2"/>
  </w:num>
  <w:num w:numId="3" w16cid:durableId="36367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27104"/>
    <w:rsid w:val="00054A5E"/>
    <w:rsid w:val="00055CE0"/>
    <w:rsid w:val="00074320"/>
    <w:rsid w:val="000768D0"/>
    <w:rsid w:val="00087414"/>
    <w:rsid w:val="0009043A"/>
    <w:rsid w:val="000930CC"/>
    <w:rsid w:val="000B5E18"/>
    <w:rsid w:val="000C0058"/>
    <w:rsid w:val="000C3974"/>
    <w:rsid w:val="000C4A9F"/>
    <w:rsid w:val="000F4931"/>
    <w:rsid w:val="00105818"/>
    <w:rsid w:val="00114BB0"/>
    <w:rsid w:val="00156793"/>
    <w:rsid w:val="001743FE"/>
    <w:rsid w:val="00193BA4"/>
    <w:rsid w:val="001B4BF0"/>
    <w:rsid w:val="001C569D"/>
    <w:rsid w:val="001D26C3"/>
    <w:rsid w:val="001D5864"/>
    <w:rsid w:val="001E21B7"/>
    <w:rsid w:val="001E6B48"/>
    <w:rsid w:val="001F61CC"/>
    <w:rsid w:val="00225172"/>
    <w:rsid w:val="00231ADC"/>
    <w:rsid w:val="00251A74"/>
    <w:rsid w:val="00262ABE"/>
    <w:rsid w:val="00265F85"/>
    <w:rsid w:val="00271E4D"/>
    <w:rsid w:val="0029663C"/>
    <w:rsid w:val="002D5318"/>
    <w:rsid w:val="002D7E0B"/>
    <w:rsid w:val="002F25B2"/>
    <w:rsid w:val="002F2A67"/>
    <w:rsid w:val="003014F6"/>
    <w:rsid w:val="00306B04"/>
    <w:rsid w:val="00311460"/>
    <w:rsid w:val="003132CA"/>
    <w:rsid w:val="00325709"/>
    <w:rsid w:val="00327D90"/>
    <w:rsid w:val="00330B16"/>
    <w:rsid w:val="003435B8"/>
    <w:rsid w:val="00355661"/>
    <w:rsid w:val="00356F1D"/>
    <w:rsid w:val="00365FCD"/>
    <w:rsid w:val="003E3907"/>
    <w:rsid w:val="003E44B5"/>
    <w:rsid w:val="003F1D1E"/>
    <w:rsid w:val="0040280F"/>
    <w:rsid w:val="00407A92"/>
    <w:rsid w:val="004208BB"/>
    <w:rsid w:val="00427909"/>
    <w:rsid w:val="0048363B"/>
    <w:rsid w:val="00492F20"/>
    <w:rsid w:val="00496A89"/>
    <w:rsid w:val="004A5BB1"/>
    <w:rsid w:val="004A680F"/>
    <w:rsid w:val="004B2E91"/>
    <w:rsid w:val="004C4EE8"/>
    <w:rsid w:val="004D4CD7"/>
    <w:rsid w:val="004E01E7"/>
    <w:rsid w:val="004F0765"/>
    <w:rsid w:val="004F6DE1"/>
    <w:rsid w:val="005176F3"/>
    <w:rsid w:val="00523816"/>
    <w:rsid w:val="00524427"/>
    <w:rsid w:val="005544F3"/>
    <w:rsid w:val="00576998"/>
    <w:rsid w:val="00582C09"/>
    <w:rsid w:val="00585B56"/>
    <w:rsid w:val="00585E13"/>
    <w:rsid w:val="00595D66"/>
    <w:rsid w:val="005C449B"/>
    <w:rsid w:val="005C5D9E"/>
    <w:rsid w:val="005D643C"/>
    <w:rsid w:val="005E2063"/>
    <w:rsid w:val="00617E26"/>
    <w:rsid w:val="00625F22"/>
    <w:rsid w:val="00625FA2"/>
    <w:rsid w:val="00632CBA"/>
    <w:rsid w:val="006346A6"/>
    <w:rsid w:val="00645748"/>
    <w:rsid w:val="00654575"/>
    <w:rsid w:val="00654E32"/>
    <w:rsid w:val="0065553B"/>
    <w:rsid w:val="0066677E"/>
    <w:rsid w:val="00671197"/>
    <w:rsid w:val="00685AF7"/>
    <w:rsid w:val="006934F0"/>
    <w:rsid w:val="00694DF8"/>
    <w:rsid w:val="006A3A7B"/>
    <w:rsid w:val="006C1798"/>
    <w:rsid w:val="006D00A7"/>
    <w:rsid w:val="006E032A"/>
    <w:rsid w:val="006F1A43"/>
    <w:rsid w:val="00704214"/>
    <w:rsid w:val="00705C1F"/>
    <w:rsid w:val="007065A3"/>
    <w:rsid w:val="0072356D"/>
    <w:rsid w:val="00725608"/>
    <w:rsid w:val="007358ED"/>
    <w:rsid w:val="007363D9"/>
    <w:rsid w:val="007452CC"/>
    <w:rsid w:val="00763421"/>
    <w:rsid w:val="00767027"/>
    <w:rsid w:val="007761E4"/>
    <w:rsid w:val="00776D61"/>
    <w:rsid w:val="00777B3E"/>
    <w:rsid w:val="00780584"/>
    <w:rsid w:val="0078449A"/>
    <w:rsid w:val="007B4B65"/>
    <w:rsid w:val="007C1F12"/>
    <w:rsid w:val="007F1D8D"/>
    <w:rsid w:val="00803B26"/>
    <w:rsid w:val="00826A45"/>
    <w:rsid w:val="00841295"/>
    <w:rsid w:val="00861AC4"/>
    <w:rsid w:val="00867FD4"/>
    <w:rsid w:val="008B1CFB"/>
    <w:rsid w:val="008B5615"/>
    <w:rsid w:val="008C0CC5"/>
    <w:rsid w:val="008D4CE7"/>
    <w:rsid w:val="008E125F"/>
    <w:rsid w:val="008F6466"/>
    <w:rsid w:val="00905AA7"/>
    <w:rsid w:val="0090774D"/>
    <w:rsid w:val="009150F6"/>
    <w:rsid w:val="00920155"/>
    <w:rsid w:val="00995492"/>
    <w:rsid w:val="009A15DD"/>
    <w:rsid w:val="009A1E69"/>
    <w:rsid w:val="009B335F"/>
    <w:rsid w:val="009B6372"/>
    <w:rsid w:val="009D241E"/>
    <w:rsid w:val="009D6FE3"/>
    <w:rsid w:val="009F059F"/>
    <w:rsid w:val="009F49F4"/>
    <w:rsid w:val="00A43386"/>
    <w:rsid w:val="00A73F7B"/>
    <w:rsid w:val="00A74EBE"/>
    <w:rsid w:val="00AD51CA"/>
    <w:rsid w:val="00AE2FC0"/>
    <w:rsid w:val="00AE7EEF"/>
    <w:rsid w:val="00B175F4"/>
    <w:rsid w:val="00B30C2A"/>
    <w:rsid w:val="00B544F5"/>
    <w:rsid w:val="00B6180A"/>
    <w:rsid w:val="00B64F58"/>
    <w:rsid w:val="00B70DB3"/>
    <w:rsid w:val="00B83F41"/>
    <w:rsid w:val="00B87434"/>
    <w:rsid w:val="00BA0380"/>
    <w:rsid w:val="00BB1F34"/>
    <w:rsid w:val="00BB45CE"/>
    <w:rsid w:val="00BC277C"/>
    <w:rsid w:val="00BC46B3"/>
    <w:rsid w:val="00BC6008"/>
    <w:rsid w:val="00BC70B0"/>
    <w:rsid w:val="00BF6ABB"/>
    <w:rsid w:val="00C02D7D"/>
    <w:rsid w:val="00C1742A"/>
    <w:rsid w:val="00C3344E"/>
    <w:rsid w:val="00C42E5B"/>
    <w:rsid w:val="00C5507B"/>
    <w:rsid w:val="00C633EE"/>
    <w:rsid w:val="00C71BF4"/>
    <w:rsid w:val="00C9466D"/>
    <w:rsid w:val="00CA0677"/>
    <w:rsid w:val="00CA37F1"/>
    <w:rsid w:val="00CE2D0D"/>
    <w:rsid w:val="00CF26C3"/>
    <w:rsid w:val="00D106A8"/>
    <w:rsid w:val="00D3653F"/>
    <w:rsid w:val="00D617B5"/>
    <w:rsid w:val="00D84D69"/>
    <w:rsid w:val="00DC4B16"/>
    <w:rsid w:val="00DD4E85"/>
    <w:rsid w:val="00DE3D84"/>
    <w:rsid w:val="00DE474E"/>
    <w:rsid w:val="00DE660A"/>
    <w:rsid w:val="00DE6DCB"/>
    <w:rsid w:val="00DF2FBB"/>
    <w:rsid w:val="00E11050"/>
    <w:rsid w:val="00E13EA4"/>
    <w:rsid w:val="00E41D5F"/>
    <w:rsid w:val="00E81980"/>
    <w:rsid w:val="00E979F0"/>
    <w:rsid w:val="00ED5D44"/>
    <w:rsid w:val="00EF7396"/>
    <w:rsid w:val="00F351BC"/>
    <w:rsid w:val="00F5275D"/>
    <w:rsid w:val="00F8569F"/>
    <w:rsid w:val="00F979A4"/>
    <w:rsid w:val="00FA6E9E"/>
    <w:rsid w:val="00FB62E1"/>
    <w:rsid w:val="00FD2C11"/>
    <w:rsid w:val="00FE5162"/>
    <w:rsid w:val="00FF0542"/>
    <w:rsid w:val="00FF27A0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CC740"/>
  <w15:docId w15:val="{67379A86-959F-DC46-8142-A35E8CA2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DLRG Univers 55 Roman" w:hAnsi="DLRG Univers 55 Roman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LRGAbsenderimEmpfngerfeld">
    <w:name w:val="DLRG_Absender im Empfängerfeld"/>
    <w:basedOn w:val="Standard"/>
    <w:pPr>
      <w:framePr w:w="4678" w:h="1871" w:hSpace="181" w:wrap="notBeside" w:vAnchor="page" w:hAnchor="page" w:x="1419" w:y="2836" w:anchorLock="1"/>
      <w:spacing w:line="200" w:lineRule="atLeast"/>
      <w:suppressOverlap/>
    </w:pPr>
    <w:rPr>
      <w:color w:val="000000"/>
      <w:spacing w:val="-4"/>
      <w:sz w:val="12"/>
    </w:rPr>
  </w:style>
  <w:style w:type="paragraph" w:customStyle="1" w:styleId="DLRGEmpfngeradresse">
    <w:name w:val="DLRG_Empfängeradresse"/>
    <w:pPr>
      <w:framePr w:w="4678" w:h="1871" w:hSpace="181" w:wrap="notBeside" w:vAnchor="page" w:hAnchor="page" w:x="1419" w:y="2836" w:anchorLock="1"/>
      <w:spacing w:before="120"/>
      <w:suppressOverlap/>
    </w:pPr>
    <w:rPr>
      <w:rFonts w:ascii="DLRG Univers 55 Roman" w:hAnsi="DLRG Univers 55 Roman"/>
      <w:sz w:val="19"/>
    </w:rPr>
  </w:style>
  <w:style w:type="paragraph" w:customStyle="1" w:styleId="DLRGBetreffzeile">
    <w:name w:val="DLRG_Betreffzeile"/>
    <w:rPr>
      <w:rFonts w:ascii="DLRG Univers 55 Roman" w:hAnsi="DLRG Univers 55 Roman"/>
      <w:sz w:val="19"/>
    </w:rPr>
  </w:style>
  <w:style w:type="paragraph" w:customStyle="1" w:styleId="DLRGAnrede">
    <w:name w:val="DLRG_Anrede"/>
    <w:pPr>
      <w:spacing w:line="480" w:lineRule="auto"/>
    </w:pPr>
    <w:rPr>
      <w:rFonts w:ascii="DLRG Univers 55 Roman" w:hAnsi="DLRG Univers 55 Roman"/>
      <w:sz w:val="19"/>
    </w:rPr>
  </w:style>
  <w:style w:type="paragraph" w:customStyle="1" w:styleId="DLRGAbsenderdaten">
    <w:name w:val="DLRG_Absenderdaten"/>
    <w:pPr>
      <w:framePr w:w="2642" w:h="13134" w:hSpace="181" w:wrap="around" w:vAnchor="page" w:hAnchor="page" w:x="8750" w:y="2858" w:anchorLock="1"/>
      <w:spacing w:line="317" w:lineRule="atLeast"/>
    </w:pPr>
    <w:rPr>
      <w:rFonts w:ascii="DLRG Univers 55 Roman" w:hAnsi="DLRG Univers 55 Roman"/>
      <w:iCs/>
      <w:sz w:val="14"/>
    </w:rPr>
  </w:style>
  <w:style w:type="paragraph" w:customStyle="1" w:styleId="DLRGFlietext">
    <w:name w:val="DLRG_Fließtext"/>
    <w:pPr>
      <w:spacing w:line="319" w:lineRule="auto"/>
    </w:pPr>
    <w:rPr>
      <w:rFonts w:ascii="DLRG Univers 55 Roman" w:hAnsi="DLRG Univers 55 Roman"/>
      <w:sz w:val="19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RGFuzeile">
    <w:name w:val="DLRG_Fußzeile"/>
    <w:basedOn w:val="Standard"/>
    <w:rsid w:val="0048363B"/>
    <w:pPr>
      <w:tabs>
        <w:tab w:val="left" w:pos="1440"/>
        <w:tab w:val="right" w:pos="9070"/>
      </w:tabs>
      <w:spacing w:after="119"/>
      <w:ind w:right="1985"/>
      <w:jc w:val="right"/>
    </w:pPr>
    <w:rPr>
      <w:sz w:val="14"/>
    </w:rPr>
  </w:style>
  <w:style w:type="paragraph" w:styleId="Sprechblasentext">
    <w:name w:val="Balloon Text"/>
    <w:basedOn w:val="Standard"/>
    <w:link w:val="SprechblasentextZchn"/>
    <w:rsid w:val="002251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25172"/>
    <w:rPr>
      <w:rFonts w:ascii="Tahoma" w:hAnsi="Tahoma" w:cs="Tahoma"/>
      <w:sz w:val="16"/>
      <w:szCs w:val="16"/>
    </w:rPr>
  </w:style>
  <w:style w:type="character" w:styleId="Hyperlink">
    <w:name w:val="Hyperlink"/>
    <w:rsid w:val="001D26C3"/>
    <w:rPr>
      <w:color w:val="0000FF"/>
      <w:u w:val="single"/>
    </w:rPr>
  </w:style>
  <w:style w:type="paragraph" w:customStyle="1" w:styleId="bodytext">
    <w:name w:val="bodytext"/>
    <w:basedOn w:val="Standard"/>
    <w:rsid w:val="00826A45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90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C1742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ntents">
    <w:name w:val="Table Contents"/>
    <w:basedOn w:val="Standard"/>
    <w:rsid w:val="00330B16"/>
    <w:pPr>
      <w:suppressLineNumbers/>
      <w:autoSpaceDN w:val="0"/>
      <w:textAlignment w:val="baseline"/>
    </w:pPr>
    <w:rPr>
      <w:rFonts w:eastAsia="DLRG Univers 55 Roman" w:cs="DLRG Univers 55 Roman"/>
    </w:rPr>
  </w:style>
  <w:style w:type="paragraph" w:styleId="Listenabsatz">
    <w:name w:val="List Paragraph"/>
    <w:basedOn w:val="Standard"/>
    <w:uiPriority w:val="34"/>
    <w:qFormat/>
    <w:rsid w:val="00330B1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52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12AEEAEDD02E41B74EA7CFAE30221F" ma:contentTypeVersion="0" ma:contentTypeDescription="Ein neues Dokument erstellen." ma:contentTypeScope="" ma:versionID="0f1eed1831fab7b1bf9da65fcd93d3a5">
  <xsd:schema xmlns:xsd="http://www.w3.org/2001/XMLSchema" xmlns:xs="http://www.w3.org/2001/XMLSchema" xmlns:p="http://schemas.microsoft.com/office/2006/metadata/properties" xmlns:ns2="3cfc5080-60ac-4efa-af52-42de3f88d2e7" targetNamespace="http://schemas.microsoft.com/office/2006/metadata/properties" ma:root="true" ma:fieldsID="64e570429eb07222932f6e472250dc28" ns2:_="">
    <xsd:import namespace="3cfc5080-60ac-4efa-af52-42de3f88d2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c5080-60ac-4efa-af52-42de3f88d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cfc5080-60ac-4efa-af52-42de3f88d2e7">DLRG-127-285</_dlc_DocId>
    <_dlc_DocIdUrl xmlns="3cfc5080-60ac-4efa-af52-42de3f88d2e7">
      <Url>http://intranet/_layouts/DocIdRedir.aspx?ID=DLRG-127-285</Url>
      <Description>DLRG-127-285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220E-879F-4A59-8603-BCE333CBF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8008A-B746-4F28-A5C7-B3E045EBA6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AFC29E-8417-4C2E-A0DC-008532619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c5080-60ac-4efa-af52-42de3f88d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C839D-8C5A-4B31-A4C0-4FB090282952}">
  <ds:schemaRefs>
    <ds:schemaRef ds:uri="http://schemas.microsoft.com/office/2006/metadata/properties"/>
    <ds:schemaRef ds:uri="http://schemas.microsoft.com/office/infopath/2007/PartnerControls"/>
    <ds:schemaRef ds:uri="3cfc5080-60ac-4efa-af52-42de3f88d2e7"/>
  </ds:schemaRefs>
</ds:datastoreItem>
</file>

<file path=customXml/itemProps5.xml><?xml version="1.0" encoding="utf-8"?>
<ds:datastoreItem xmlns:ds="http://schemas.openxmlformats.org/officeDocument/2006/customXml" ds:itemID="{C4CEBCAB-6EB6-42F8-BCBD-5218D337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 Name</vt:lpstr>
    </vt:vector>
  </TitlesOfParts>
  <Company>simcos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 Name</dc:title>
  <dc:creator>Niklas Ratsch</dc:creator>
  <cp:lastModifiedBy>RATSCH Niklas</cp:lastModifiedBy>
  <cp:revision>13</cp:revision>
  <cp:lastPrinted>2024-03-02T17:59:00Z</cp:lastPrinted>
  <dcterms:created xsi:type="dcterms:W3CDTF">2026-03-24T07:45:00Z</dcterms:created>
  <dcterms:modified xsi:type="dcterms:W3CDTF">2026-03-24T08:12:00Z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0x010100CA12AEEAEDD02E41B74EA7CFAE30221F</vt:lpwstr>
  </property>
  <property fmtid="{D5CDD505-2E9C-101B-9397-08002B2CF9AE}" pid="3" name="_dlc_DocIdItemGuid">
    <vt:lpwstr>4f387bf0-03a5-49c1-9690-6ed1d37960fc</vt:lpwstr>
  </property>
  <property fmtid="{D5CDD505-2E9C-101B-9397-08002B2CF9AE}" pid="4" name="MSIP_Label_2b30ed1b-e95f-40b5-af89-828263f287a7_Enabled">
    <vt:lpwstr>true</vt:lpwstr>
  </property>
  <property fmtid="{D5CDD505-2E9C-101B-9397-08002B2CF9AE}" pid="5" name="MSIP_Label_2b30ed1b-e95f-40b5-af89-828263f287a7_SetDate">
    <vt:lpwstr>2024-03-04T10:02:44Z</vt:lpwstr>
  </property>
  <property fmtid="{D5CDD505-2E9C-101B-9397-08002B2CF9AE}" pid="6" name="MSIP_Label_2b30ed1b-e95f-40b5-af89-828263f287a7_Method">
    <vt:lpwstr>Standard</vt:lpwstr>
  </property>
  <property fmtid="{D5CDD505-2E9C-101B-9397-08002B2CF9AE}" pid="7" name="MSIP_Label_2b30ed1b-e95f-40b5-af89-828263f287a7_Name">
    <vt:lpwstr>2b30ed1b-e95f-40b5-af89-828263f287a7</vt:lpwstr>
  </property>
  <property fmtid="{D5CDD505-2E9C-101B-9397-08002B2CF9AE}" pid="8" name="MSIP_Label_2b30ed1b-e95f-40b5-af89-828263f287a7_SiteId">
    <vt:lpwstr>329e91b0-e21f-48fb-a071-456717ecc28e</vt:lpwstr>
  </property>
  <property fmtid="{D5CDD505-2E9C-101B-9397-08002B2CF9AE}" pid="9" name="MSIP_Label_2b30ed1b-e95f-40b5-af89-828263f287a7_ActionId">
    <vt:lpwstr>f33d9fb6-ae11-48af-b4d0-0efa2604b24f</vt:lpwstr>
  </property>
  <property fmtid="{D5CDD505-2E9C-101B-9397-08002B2CF9AE}" pid="10" name="MSIP_Label_2b30ed1b-e95f-40b5-af89-828263f287a7_ContentBits">
    <vt:lpwstr>0</vt:lpwstr>
  </property>
</Properties>
</file>